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4be2" w14:textId="b144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28-3 "О бюджете поселка Жалагаш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поселка Жалагаш на 2025-2027 годы" от 23 декабря 2024 года № 28-3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1 010 596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191 155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10 110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806 331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1 012 166,9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-1 570,9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1 570,9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1 570,9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