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5bdfd" w14:textId="445bd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23 декабря 2024 года № 28-7 "О бюджете сельского округа Аламесек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9 июля 2025 года № 32-8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Жалагашского районного маслихата "О бюджете сельского округа Аламесек 2025-2027 годы" от 23 декабря 2024 года № 28-7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Аламесек на 2025 – 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118 155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10 041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63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108 051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119 101,3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-946,3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946,3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946,3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председателя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Қ.Досымов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2025 года № 32-8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28-7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Аламесек на 2025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