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b6e2" w14:textId="2a4b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28-5 "О бюджете сельского округа Аккыр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9 июля 2025 года № 32-6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Аккыр 2025-2027 годы" от 23 декабря 2024 года № 28-5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Аккыр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291 421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–287 266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292 347,2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-926,2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926,2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926,2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Қ.Досымов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2025 года № 32-6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в бюджет селского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предусмотренные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предусмотренные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