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c6d4" w14:textId="aaec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23 декабря 2024 года № 28-4 "О бюджете сельского округа Аккум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9 июля 2025 года № 32-5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Аккум 2025-2027 годы" от 23 декабря 2024 года № 28-4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Аккум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134 485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5 930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128 555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135 667,9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-1 182,9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1 182,9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1 182,9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 № 32-5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28-4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