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6fdc" w14:textId="da56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2024 года № 28-3 "О бюджете поселка Жалагаш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9 июля 2025 года № 32-4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поселка Жалагаш на 2025-2027 годы" от 23 декабря 2024 года № 28-3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Жалагаш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1 010 665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186 655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3 000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10 110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810 900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1 012 235,9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-1 570,9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1 570,9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1 570,9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 № 32-4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28-3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