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3ed4" w14:textId="4413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03 октября 2025 года № 182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акимат Жалагашского района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и перечень организаций, в которых должны выполняться общественные работы согласно приложению к настоящему постановлению.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"Жалагашский районный отдел жилищно-коммунального хозяйства, пассажирского транспорта и автомобильных дорог" принять соответствующие меры, вытекающие из настоящего постановления.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Жалагашского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03.10.2025 года № 182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насаждений; санитарная очистка территории; кошение травы; побелка деревьев; покраска, побелка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"Жалағаш қызмет" Жалагашского районного отдела жилищно-коммунального хозяйства, пассажирского транспорта и автомобильных дорог"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насаждений; санитарная очистка территории; кошение травы; побелка деревьев; покраска, побелка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поселка Жалагаш" 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насаждений; санитарная очистка территории; кошение травы; побелка деревьев; покраска, побелка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Аксу" 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насаждений; санитарная очистка территории; кошение травы; побелка деревьев; покраска, побелка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Тан" 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насаждений; санитарная очистка территории; кошение травы; побелка деревьев; покраска, побелка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имени М.Шаменова" 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насаждений; санитарная очистка территории; кошение травы; побелка деревьев; покраска, побелка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Каракеткен" 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насаждений; санитарная очистка территории; кошение травы; побелка деревьев; покраска, побелка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Бухарбай батыр" 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насаждений; санитарная очистка территории; кошение травы; побелка деревьев; покраска, побелка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Аккум" 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насаждений; санитарная очистка территории; кошение травы; побелка деревьев; покраска, побелка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Енбек" 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насаждений; санитарная очистка территории; кошение травы; побелка деревьев; покраска, побелка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Аламесек" 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насаждений; санитарная очистка территории; кошение травы; побелка деревьев; покраска, побелка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Жанадария" 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насаждений; санитарная очистка территории; кошение травы; побелка деревьев; покраска, побелка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Мадениет" 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насаждений; санитарная очистка территории; кошение травы; побелка деревьев; покраска, побелка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Мырзабай ахун" 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насаждений; санитарная очистка территории; кошение травы; побелка деревьев; покраска, побелка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Макпалкол" 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насаждений; санитарная очистка территории; кошение травы; побелка деревьев; покраска, побелка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Жанаталап" 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Благоустройство; озеленение территории; посадка деревьев и зеленых насаждений; санитарная очистка территории; кошение травы; побелка деревьев; покраска, побелка изгороди; очистка от снега улиц и тротуаров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Аккыр" акимата Жалагашского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