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7740" w14:textId="3007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Кызылординской области от 9 апреля 2021 года № 74 "Об установлении размера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30 июля 2025 года № 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Кызылординской области от 9 апреля 2021 года № 74 "Об установлении размера платы за пользование жилищем из государственного жилищного фонда (из коммунального жилищного фонда)" (зарегистрировано в Реестре государственной регистрации нормативных правовых актов за № 8293)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"Жалагашский районный отдел жилищно-коммунального хозяйства, пассажирского транспорта и автомобильных дорог" принять соответствующие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2025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Алдаберген Бисенов,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Зияда Ижанов,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36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72,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72,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Келменбет батыр, дом, 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83,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Назтай Сермаханова, дом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тенге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тенге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Омирбай шешен, дом 47,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1 улица, дом 8,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19,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1 улица, дом 26,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29,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1 улица, дом 33,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19,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2 улица,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2 улица, дом 22,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улица Хамза Сарбасов,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Шаймаганбет Есов,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тенге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Ыдырыс Акмырзаев,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батыр, улица Абай Кунанбаев, дом 30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Мардан Байдилдаев,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тенге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Болебай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Пирназар Каракулулы, дом 54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тенге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Абай Кунанбаев,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09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 Карибаев,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Жакай Тайшиев, дом 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Есжан Баднакулы,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ахун, улица Мадениет,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тенге 04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Сакен Сейфуллин, дом 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тенге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