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8998" w14:textId="07089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Жалагаш Жалагашского района Кызылординской области от 15 сентября 2025 года № 109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заключением областной ономастической комиссии от 26 августа 2025 года №2 аким поселка Жалагаш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наименования следующим безымянным улицам в поселке Жалагаш Жалагашского района Кызылординской области: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 1 на участке "Наурыз" имя "Сәрсенбай Ахметов";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 2 на участке "Наурыз" имя "Исатай Әбдікәрімов";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улице на участке "Береке" имя "Жұбатыр Тоқбосынов".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поселка Жалагаш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Жамалатов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