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1c2d" w14:textId="7a8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Жалагашского района от 7 ноября 2018 года № 18 "Об образовании избирательных участков на территории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от 10 октября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Жалагашского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Жалагашского района от 7 ноября 2018 года № 18 "Об образовании избирательных участков на территории Жалагашского района" (зарегистрировано в Реестре государственной регистрации нормативных правовых актов за № 6503)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избирательных участках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района, образованных указанным решением: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новой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Желтоксан №7, здание коммунального государственного казенного предприятия "Дом культуры имени Конысбека Казантаева" отдела культуры и развития языков Жалагашского района".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№1-59 по нечетной стороне, №2-58 по четной стороне улицы Абая;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№13-55 по нечетной стороне, №12-44 по четной стороне улицы Айтеке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стороне, №2-26 по четной стороне улицы Амангельды Иманова;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№1-105 по нечетной стороне, №2-124 по четной стороне улицы Бухарбая Естекбайулы;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№1-23 по нечетной стороне, №2-34 по четной стороне улицы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№1-77 по нечетной стороне, №2-56 по четной стороне улицы Казыбек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№49-93 по нечетной стороне, №46-96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№39-75 по нечетной стороне, №50-102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стороне, №2-26 по четной стороне улицы Толе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Толеубая Уркимбаева;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Жамбыла Жабаева;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№1-5 по нечетной стороне, №2-18 по четной стороне улицы Сарке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ДЭУ;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Кали Нурпеисова;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Мубарака Тайтикова.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изложить в новой редакции: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 №40, здание коммунального государственного учреждения "Школа-гимназия №31"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Абдуллы Нургалиева;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Аягана Боханова;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Дауылбая Байниязова;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Досбола Куанбаева;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Жубатыра Токбосынова;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Махметхана Абишева;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Орынбая Сарманова;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Омирзака Тунгышбаева;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Пирмана Жылкелдиева;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Сауды Орманова;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Нефтебаза;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ПМК-9.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Мурали Шаменова №124, здание коммунального государственного учреждения "Школа-лицей №201 имени Аль-Фараби"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№55-95 по нечетной стороне, №52-106 по четной стороне улицы Айымкул Изтелеуовой;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№13-39 по нечетной стороне, №18-20 по четной стороне улицы Алдабергена Бисенова;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Абшекена Абжаппарова;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№5-11 по нечетной стороне, №8-12 по четной стороне улицы Байбола Соппекова;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Ильяса Кабылова;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Исатая Абдикаримова;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Кенжебая Рахимова;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№95-179 по нечетной стороне, №94-170 по четной стороне улицы Мурали Шаменова;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№15-21 по нечетной стороне, №2-10 по четной стороне улицы Нурылды Алмаганбетова;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№57-85 по нечетной стороне, №46-114 по четной стороне улицы Ныгмета Мырзалиева;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№95-175 по нечетной стороне, №98-186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№25-51/2 по нечетной стороне, №20-30 по четной стороне улицы Омирбай шешена;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№9-87 по нечетной стороне, №2-82 по четной стороне улицы Сакыбая Калыбаева;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Сарсенбая Ахметова;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Сейтнаби Мукашева;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№31-35 по нечетной стороне, №48-50 по четной стороне улицы Сырмагамбета Отарбаева;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№77-173 по нечетной стороне, №104-190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№27-53 по нечетной стороне, №16-38 по четной стороне улицы Тоганас батыра.</w:t>
            </w:r>
          </w:p>
        </w:tc>
      </w:tr>
    </w:tbl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новой редакции: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Далдабай, улица Далдабая Жалтынова №49, здание коммунального государственного учреждения "Средняя общеобразовательная школа №115"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Далдабай.</w:t>
            </w:r>
          </w:p>
        </w:tc>
      </w:tr>
    </w:tbl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Жалагашской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___________Ш.Калыбаев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октября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