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95b" w14:textId="71df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поселка Торетам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Торетам Кармакшинского района Кызылординской области от 15 сентября 2025 года N 248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Торетам и на основании Заключения № 2 областной ономастической комиссии от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поселка Торетам наименование Дүзбай Байтөреев.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Торетам Н. Жолмаханову.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Торетам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