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3228" w14:textId="22b3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 поселка Жосалы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Жосалы Кармакшинского района Кызылординской области от 10 сентября 2025 года № 68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поселка Жосалы и на основании Заключения № 2 областной ономастической комиссии от 26 августа 2025 года,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поселка Жосалы наименование Нұрғали Әлиев.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Жосалы Б. Саден.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Жосалы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