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b20" w14:textId="68c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95 937,3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5 670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90 239,3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96 631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-693,7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693,7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693,7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Кармакшы установлен в размере 84 019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Кармакшы установлен в размере 85 117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Кармакшы установлен в размере 85 902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Кармакшы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Кармакшы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Кармакшы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областного бюджета в 2025 году в районный бюджет в сумме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7- 1 в соответствии с 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0,1 тысяч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7- 2 в соответствии с 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 оборудования КТПН 10/0,4кВ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4 штуки камеров видеонаблюдения по улицам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2027 год за счет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2028 год за счет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