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5576" w14:textId="e345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Иркол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359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Иркол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71 045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4 568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Иркол установлен в размере 63 684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Иркол установлен в размере 64 485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Иркол установлен в размере 64 927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Иркол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Иркол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Иркол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359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359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2026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359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2027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359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2028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