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723" w14:textId="922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75 292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75 292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Жосалы установлен в размере 64 603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Жосалы установлен в размере 65 200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Жосалы установлен в размере 65 750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Жосалы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Жосалы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Жосалы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