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b91" w14:textId="9230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193 875,7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48 624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144 251,7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199 306,5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-5 430,8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5 430,8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5 430,8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Акай установлен в размере 75 806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Акай установлен в размере 75 763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Акай установлен в размере 75 207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Акай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Акай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Акай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5 штук автобусных остановок по улицам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4 комплекта компьютера, 2 штуки ноутбука аппарату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и детской игровой площадки по улице Сакыпжан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