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d8f1" w14:textId="3bbd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Жосалы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Жосалы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547 785,8 тысяч тенге, в том числе: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239 090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9 000 тысяч тенге;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299 545,8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574 929,8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-27 144 тысяч тенге;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27 144 тысяч тенге;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27 144 тыс. теңге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целевые трансферты, предусмотренные в бюджете поселка Жосалы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поселка Жосалы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поселка Жосалы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возврат неиспользованных (недоиспользованных) целевых трансфертов, выделенных из областного бюджета в 2025 году в районный бюджет в сумме 2 804,1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379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возврат неиспользованных (недоиспользованных) целевых трансфертов, выделенных из районного бюджета в 2025 году в районный бюджет в сумме 2 463,9 тысяч тенге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379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2026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№355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№355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2026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299 545,8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тротуара в переулке Т.Рыскулова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дорожки по улице Балкы Базар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пешеходной дорожки по улице Ораз Ахун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спортивной площадки улицы Койшыбаев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находящего на балансе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№355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2027 год за счет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№355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2028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