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db1" w14:textId="da8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Т.Комекбаева на 2025-2027 годы" от 26 декабря 2024 года №245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245 "О бюджете сельского округа Т.Комекбаев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79 491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6 539,3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80 077,3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указанного решения исключить.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