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35fd" w14:textId="43c3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Акжар на 2025-2027 годы" от 26 декабря 2024 года №241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11 декабря 2025 года № 345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26 декабря 2024 года № 241 "О бюджете сельского округа Акжар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408 525,7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6 235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401 845,7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408 726,6 тысяч тенге";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2025 года №345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№241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2025 года №345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№241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Акжар на 2025 год за счет республиканского бюджета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развития: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улицы А.Кунанбаева в сельском округе Акжар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 имени Сарсенбай Бортебайулы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2025 года №345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№241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Акжар на 2025 год за счет областного бюджета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улиц Ш.Уалиханов, Р.Жиенбаев, С.Сейфуллин в селе Акжар,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развития: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улицы А.Кунанбаева в сельском округе Акжар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211 625,9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