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16cd" w14:textId="de0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2025-2027 годы" от 26 декабря 2024 года №240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240 "О бюджете сельского округа Актобе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160 011,3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14 045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145 611,2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160 781,9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Актобе в связи с проведением различных мероприятий жителям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инвентаря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Ы.Алтынсарина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Кенсе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 и материалов объекта среднего ремонта улицы 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трехнедельного курса переподготовки для государственных служащих, впервые поступивших на административную государственную службу главным специалистом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строительных материалов и декоративных лент для украшения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улицы Ы. Алтынсарина в селе Актобе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украшение въездной арки и размещение с надписью сказочных персонажей возле детской площадки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здания и отопительной системы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аппарата акима сельского округа Актюбе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