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34d1" w14:textId="e273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Ирколь на 2025-2027 годы" от 26 декабря 2024 года №237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237 "О бюджете сельского округа Ирколь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94 558,9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90 458,9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94 750,4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№237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Қазақстан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Жаңатұрмыс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