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a3889" w14:textId="a5a38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Кармакшинского районного маслихата Кызылординской области "О бюджете поселка Торетам на 2025-2027 годы" от 26 декабря 2024 года №234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11 декабря 2025 года № 340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Кармакшинский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Кармакшинского районного маслихата Кызылординской области от 26 декабря 2024 года № 234 "О бюджете поселка Торетам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250 957,9 тысяч тенге, в том числе: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133 009,3 тысяч тенге;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316,5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2 000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115 632,1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252 099,3 тысяч тенге";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Кармакшинского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декабря 2025 года №340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№234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Торетам на 2025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 находящегося в собственности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115632,1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функцинирования автомобильных дорог в городах районного значяения,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декабря 2025 года №340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№234</w:t>
            </w:r>
          </w:p>
        </w:tc>
      </w:tr>
    </w:tbl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поселка Торетам на 2025 год за счет районного бюджета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53 771,1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футбольной детской площадки в поселке Торетам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среднего ремонта улицы Муратбаева в поселке Торетам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проектно-изыскательские работы и проведение экспертизы по устройству парка в поселке Торетам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проведение экспертизы среднего ремонта улиц А. Байтұрсынұлы, Б.Момышұлы, К.Байсейтова поселка Торетам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3 926 ,0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экспертизы проектно-сметной документации на газификацию здания клуба поселка Торетам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железодорожного вокзала в поселке Торетам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13 836,1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53 771,1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