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d93" w14:textId="46f7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26 декабря 2024 года №232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Кармакшинский районный маслихат Кызылординской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232 "О районном бюджете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19 097 987,5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2 495 278,4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121 914,2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2 732,9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16 478 062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20 529 834,8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320 458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-1 549 753,3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1 549 753,3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1 220 632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202 552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531 673,3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"7-2. Учесть, что в районном бюджете за счет кредитов из областного бюджета из средств внутренних займов предусмотрены кредиты на приобретения жилья 900 174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"12. Утвердить резерв местного исполнительного органа района на 2025 год в сумме 201 205,3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19097987,5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1090207,1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905762,6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20529834,8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2195489,6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1642910,3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1759113,9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защите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4104386,2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4027433,4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3984861,9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2530001,1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1557424,2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культуры, спорта и туризма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общественного развития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культуры, спорта и туризма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культуры, спорта и туризма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общественного развития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5256061,6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932037,9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932037,9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-1549753,3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1 721 198,8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социального проекта "Проведение религиозно-просветительской работы среди населения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расходы на содержание вновь введенного в эксплуатацию спортивно-оздоровительного комплекса в поселке Жосалы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улучшение качества жизни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33 984,2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центральной площади села Кармакшы,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231 891,5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автомобильной дороги улицы Келмембет батыр поселке Жосалы,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172 500,6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автомобильной дороги улицы Шынгысов поселке Жосалы,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автомобильных дорог районного значения "Торетам -Акай"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809 894,6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улиц Ш.Уалиханов, Р.Жиенбаев, С.Сейфуллин в с.Акжар,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192 164,6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автомобильной дороги улицы Н.Накипова поселке Жосалы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163 918,6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автомобильной дороги улицы Сырдария 0-0,312 км в поселке Жосалы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улицы Сырлытам в поселке Жосалы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автомобильной дороги улицы Тауелсиздик в поселке Жосалы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автомобильной дороги улицы Ш.Шегебаева 0-0,27 км в поселке Жосалы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автомобильной дороги Алтынасар в поселке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и приведение в соответствие с требованиями геоинформационных систем генеральных планов города Байконыр и поселка Торетам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7 887 787,2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и водоотведения в городе Байконыр"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пяти 50-ти квартирных жилых домов в городе Байконур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2 433 286,6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районного значения "Подъезд к населенному пункту Кызылтам"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подводящего газопровода и внутриквартальных газораспределительных сетей с.Дур Онгара,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5 229 546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 газоснабжению системы отопления зданий коммунального государственого казенного предприятия "Кармакшинский аграрно-технический колледж" в поселке Жосалы,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котельной коммунального государственого казенного предприятия "Кармакшинский аграрно-технический колледж" управления образования Кызылординской области" по адресу: Кармакшинский район, пос. Жосалы, ул.Г.Муратбаева,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ВЛ-10/0,4 кв и электрооборудований в н.п. Дур Онгар, с.о. Жанажол,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пяти 50-ти квартирных жилых домов в городе Байконур. Наружные сети водоснабжения и канализации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пяти 50-ти квартирных жилых домов в городе Байконур. Теплоснабжение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А.Кунанбаева в сельском округе Акжар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9 608 986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республиканского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лубрицированными катетерами одноразового использования лиц с инвалидностью с диагнозом "Spina bifida"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лиц с инвалидностью 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оплаты труда медицинским работникам государственных организаций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 Республики Казахстан: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А.Кунанбаева в сельском округе Акжар Кармакшинского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