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5b74" w14:textId="b2d5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Алдашбай Ахун на 2025-2027 годы" от 26 декабря 2024 года №243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6 ноября 2025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№243 "О бюджете сельского округа Алдашбай Ахун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338 223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23 815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717,4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313 690,6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338 441,3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243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 №325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Ынтымақ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Түпбөгет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корректировки технической документации среднего ремонта улицы Ә.Егізбаев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тротуаров улицы Омара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контейнеров для мусора в количестве 4 штуки улиц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А. Егизбаева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