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a5f3" w14:textId="24fa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Кызылординской области "О бюджете сельского округа Акжар на 2025-2027 годы" от 26 декабря 2024 года №241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6 ноября 2025 года № 324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26 декабря 2024 года №241 "О бюджете сельского округа Акжар на 2025-2027 годы"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Акжар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429 487,8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6 235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158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287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422 807,8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429 688,7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-200,9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200,9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200,9 мың теңге";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нового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возврат неиспользованных (недоиспользованных) целевых трансфертов, выделенных из районного бюджета в 2024 году в районный бюджет в сумме 0,8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Кармакшинского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ноября 2025 года №324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№241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ноября 2025 года №324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№241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Акжар на 2025 год за счет областного бюджета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улиц Ш.Уалиханов, Р.Жиенбаев, С.Сейфуллин в селе Акжар,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ноября 2025 года №324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№241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Акжар на 2025 год за счет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13 039,8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устройству спортивной площадки вдоль улицы Ораз Ахун села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аппарата акима сельского округа Акжар (приобретение 2 комплекта компьютера, 2 штуки принтера 3/1, 1 штука ноутбука)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улиц Ш.Уалиханов, Р.Жиенбаев, С.Сейфуллин в селе Акжар,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ЛЭД экрана для сельского клуба имени С. Буртебайулы в селе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услугу по составлению государственного акта улицы А. Иманова в селе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спортивной площадки по улице Ораза Ахуна сельского округа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планшета для аппарата акима сельского округа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экспертизы качества работы и материала объекта строительства улицы Абай Кунанбаева в селе Акжар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проведение экспертизы на новое строительство улиц К.Рустембекова, А.Иманова, А.Болегенова села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