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8a83" w14:textId="c048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26 декабря 2024 года №233 "О бюджете поселка Жосалы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6 ноября 2025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233 "О бюджете поселка Жосалы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1 415 120,8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- 207 680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- 37 932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1 169 370,8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1 424 653,2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2025 года №323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700560.8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средства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2025 года №323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№233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683232,5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Байзак тегі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Кабылан батыр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Акмаржан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Мусиркегенов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футбольной и детской игровой площадки по улице Кудабаева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и футбольной площадки по улице Ынтымақ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 штуки МАФ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СИП кабеля для освещения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оборудовании для зала заседания административного здания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деревькв в целях озеленения поселка Жосалы(Клен-2600 шт., Каратал-2600 шт., 10 000 шт. цветок,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поливу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дорожной краски для разметки полос и пешеходных дорожек к автомобильным дорогам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парков и площадей на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спортивных площадок и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знака к 80-летию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необходимых для зеленого пояса, работ по благоустройству.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8-ми улиц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пешеходной дорожки на улице Т.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 качества работ и материалов объекта капитального ремонта п. Жосалы, ул. Накыпова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Восточного канала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билборда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ТОО "Универсал Сервис МН" по решению суда за невыполненные работы 2023 года улиц в поселке Жосалы.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служебную командировку за границу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тротуара на тупике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Жосалы кентіндегі Томанов және Шоқай көшелеріне жаяу жүргіншілер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пешеходных дорожек по улицам Томанова и Шокая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пешеходной дорожки на улице Койшыбаева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тротуара на улице Жомартова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тротуара на улице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территории железнодорожного вокзала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холодного асфальта, 261,25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Обследование, экспертиза на средний ремонт улицы Алтынасар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