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a2a9" w14:textId="1f8a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Жанажол на 2025-2027 годы" от 26 декабря 2024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сентября 2025 года № 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№238 "О бюджете сельского округа Жанажол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98 270,2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11 310,2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18,1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1 193,9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85 748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98 840,5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2025 года № 316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238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