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4203" w14:textId="517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2025-2027 годы" от 26 декабря 2024 года №234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сентября 2025 года № 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234 "О бюджете поселка Торетам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262 999,8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132 917,2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127 674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264 141,2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2025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2025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футбольной детской площадки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улицы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проектно-изыскательские работы и проведение экспертизы по устройству парка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среднего ремонта улиц А. Байтұрсынұлы, Б.Момышұлы, К.Байсейтова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на газификацию здания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железодорожного вокзала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