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6762" w14:textId="dc16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от 26 декабря 2024 года №232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сентября 2025 года № 312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26 декабря 2024 года № 232 "О районном бюджете на 2025-2027 годы"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18 679 128,8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2 503 546,4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113 203,7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3 175,4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16 059 203,3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21 561 805,1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117 906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320 458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202 552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-3 000 582,3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3 000 582,3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2 671 461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202 552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531 673,3 тысяч тенге";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7-2 нового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Учесть, что в районном бюджете за счет кредитов из областного бюджета из средств внутренних займов предусмотрены кредиты на приобретения жилья 750 145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сентября 2025 года № 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№232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18679128,8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16059203,3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16057802,3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16057802,3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21561805,1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4106129,5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3981676,2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1134795,7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6008934,6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-3000582,3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531673,3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сентября 2025 года № 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232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2025 год, выделенные за счет областного 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1 629 986,7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по возмещению затрат сопровождающего для лиц с инвалидностью, получающих услуги санаторно-курортного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социального проекта "Проведение религиозно-просветительской работы среди населения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на содержание вновь введенного в эксплуатацию спортивно-оздоровительного комплекса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центральной площади села Кармакшы,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здания центрального стадиона, расположенного на трассе Самара-Шымкент в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231 891,5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Келмембет батыр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172 500,6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Шынгысов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59 390,9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районного значения "Торетам -Акай"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809 894,6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Ш.Уалиханов, Р.Жиенбаев, С.Сейфуллин в с.Акжар,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192 164,6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Н.Накипова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163 918,6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Сырдария 0-0,312 км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Сырлытам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Тауелсиздик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Ш.Шегебаева 0-0,27 км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Алтынасар в поселке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и приведение в соответствие с требованиями геоинформационных систем генеральных планов города Байконыр и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генерального плана поселка Жосалы Кармакшинского района, корректировка схем развития и застройки (упрощенных генеральных планов) сельских населенных пунктов Акай, Дур Онгар, Актобе,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7 256 200,6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систем водоснабжения и водоотведения в городе Байконыр"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50-ти квартирных жилых домов в городе Байконур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районного значения "Подъезд к населенному пункту Кызылтам"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автономной котельной для административного здания КГУ "Ғарыш-инфрақұрылым" управления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внутриквартальных газораспределительных сетей с.Дур Онгара,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5 229 546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 газоснабжению системы отопления зданий коммунального государственого казенного предприятия "Кармакшинский аграрно-технический колледж" в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котельной коммунального государственого казенного предприятия "Кармакшинский аграрно-технический колледж" управления образования Кызылординской области" по адресу: Кармакшинский район, пос. Жосалы, ул.Г.Муратбаева,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8 886 187,3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сентября 2025 года № 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232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2025 год, выделенные за счет республиканского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лубрицированными катетерами одноразового использования лиц с инвалидностью с диагнозом "Spina bifida"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А.Кунанбаева в сельском округе Акжар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