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3650" w14:textId="1db3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26 декабря 2024 года №233 "О бюджете поселка Жосалы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августа 2025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233 "О бюджете поселка Жосалы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- 1 030 122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- 178 567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- 37 932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- 813 485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- 1 039 654,4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59390,9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2025 года №306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Байзак тегі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Кабылан батыр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Акмаржан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футбольной и детской игровой площадки по улице Кудабаева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и футбольной площадки по улице Ынтымақ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 штуки МАФ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СИП кабеля для освещения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оборудовании для зала заседания административного здания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деревькв в целях озеленения поселка Жосалы(Клен-2600 шт., Каратал-2600 шт., 10 000 шт. цветок,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дорожной краски для разметки полос и пешеходных дорожек к автомобильным дорогам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и площадей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спортивных площадок и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знака к 80-летию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необходимых для зеленого пояса, работ по благоустройству.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8-ми улиц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пешеходной дорожки на улице Т.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 качества работ и материалов объекта капитального ремонта п. Жосалы, ул. Накыпова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Восточного канала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билборда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ТОО "Универсал Сервис МН" по решению суда за невыполненные работы 2023 года улиц в поселке Жосалы.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служебную командировку за границу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