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373d" w14:textId="d6b3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Актобе на 2025-2027 годы" от 26 декабря 2024 года №240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№240 "О бюджете сельского округа Актобе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182 830,7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13 267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5,7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169 384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183 601,3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-770,6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770,6 мың теңге";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нового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2025 год за счет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ЛЭД экрана для сельского клуба Актобе в связи с проведением различных мероприятий жителям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комплекта музыкального инвентаря для сельского клуба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Ы.Сейтенова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проектно-сметной документации и экспертизы среднего ремонта улицы Ы.Алтынсарина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проектно-сметной документации и экспертизы среднего ремонта улицы Кенсе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проектно-сметной документации и экспертизы среднего ремонта улицы Сералиева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Н.Сералиева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работ и материалов объекта среднего ремонта улицы 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трехнедельного курса переподготовки для государственных служащих, впервые поступивших на административную государственную службу главным специалистом села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