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6d6" w14:textId="ca23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Жанажол на 2025-2027 годы" от 26 декабря 2024 года №238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238 "О бюджете сельского округа Жанажол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95 358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95 928,3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К.Бексебаева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