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2261" w14:textId="2cb2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Ирколь на 2025-2027 годы" от 26 декабря 2024 года №237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июня 2025 года № 291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237 "О бюджете сельского округа Ирколь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95 067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90 967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95 258,5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191,5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Ирколь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Ирколь на 2025 год за счет районного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Қазақстан в сельском округе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Жаңатұрмыс в сельском округе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