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688" w14:textId="7b20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поселка Торетам на 2025-2027 годы" от 26 декабря 2024 года №234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234 "О бюджете поселка Торетам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Торетам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206 386,8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101 670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102 316,8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207 528,2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-1 141,4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1 141,4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1 141,4 мың теңге";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1,9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2025 год за счет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футбольной детской площадки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улицы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проектно-изыскательские работы и проведение экспертизы по устройству парка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среднего ремонта улиц А. Байтұрсынұлы, Б.Момышұлы, К.Байсейтова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на газификацию здания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