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7b2a" w14:textId="65d7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Кармакшинского района Кызылординской области от 22 декабря 2025 года № 173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17 января 2025 года №11-р акимат Кармакшинского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видов общественных работ и перечня организаций, в которых должны выполняться общественные работы,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"Кармакшинский районный отдел занятости и социальных программ"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курирующего заместителя акима Кармакшинского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Кармакшинского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Еркінбек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от "22" декабря 2025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общественных работ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организаций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уборка территории; обрезка кустарников; работы по озеленению; посадка деревьев, побелка; покраска, побелка здания, забора; газон, покос травы; уборка снега;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поселка Жосалы" коммунальное 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уборка территории; обрезка кустарников; работы по озеленению; посадка деревьев, побелка; покраска, побелка здания, забора; газон, покос травы; уборка снега;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поселка Торетам" коммунальное 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уборка территории; обрезка кустарников; работы по озеленению; посадка деревьев, побелка; покраска, побелка здания, забора; газон, покос травы; уборка снега;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аульного округа Акай" коммунальное 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уборка территории; обрезка кустарников; работы по озеленению; посадка деревьев, побелка; покраска, побелка здания, забора; газон, покос травы; уборка снега;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аульного округа Кармакшы" коммунальное 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уборка территории; обрезка кустарников; работы по озеленению; посадка деревьев, побелка; покраска, побелка здания, забора; газон, покос травы; уборка снега;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аульного округа Жосалы" коммунальное 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уборка территории; обрезка кустарников; работы по озеленению; посадка деревьев, побелка; покраска, побелка здания, забора; газон, покос травы; уборка снега;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аульного округа Иркол" коммунальное 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уборка территории; обрезка кустарников; работы по озеленению; посадка деревьев, побелка; покраска, побелка здания, забора; газон, покос травы; уборка снега;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аульного округа Жанажол" коммунальное 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уборка территории; обрезка кустарников; работы по озеленению; посадка деревьев, побелка; покраска, побелка здания, забора; газон, покос травы; уборка снега;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аульного округа ІІІ-интернационал" коммунальное 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уборка территории; обрезка кустарников; работы по озеленению; посадка деревьев, побелка; покраска, побелка здания, забора; газон, покос травы; уборка снега;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аульного округа Актобе" коммунальное 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уборка территории; обрезка кустарников; работы по озеленению; посадка деревьев, побелка; покраска, побелка здания, забора; газон, покос травы; уборка снега;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аульного округа Акжар" коммунальное 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уборка территории; обрезка кустарников; работы по озеленению; посадка деревьев, побелка; покраска, побелка здания, забора; газон, покос травы; уборка снега;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аульного округа Дауылол" коммунальное 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уборка территории; обрезка кустарников; работы по озеленению; посадка деревьев, побелка; покраска, побелка здания, забора; газон, покос травы; уборка снега;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аульного округа Алдашбай ахун" коммунальное 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уборка территории; обрезка кустарников; работы по озеленению; посадка деревьев, побелка; покраска, побелка здания, забора; газон, покос травы; уборка снега;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аульного округа Куандария" коммунальное 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и уборка территории; обрезка кустарников; работы по озеленению; посадка деревьев, побелка; покраска, побелка здания, забора; газон, покос травы; уборка снега;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аульного округа Кумекбаев" коммунальное государственное учреждение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