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5f39" w14:textId="ec9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Шакен Казалинского района Кызылординской области от 09 сентября 2025 года № 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и заключением областной ономастической комиссии № 2 от 26 августа 2025 года аким Шакенского сельского округа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безымянной улице, пересекающей улицу Бакытжана Смагулова, имя Абибулла Косболова в селе Шакен, Шакенского сельского округа Казалинского района Кызылординской области.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