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ea92" w14:textId="87c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и переименовании улиц и переулков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09 сентября 2025 года № 394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№2 от 26 августа 2025 года аким поселка Айтеке би Казалинского района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безымянной улице, пересекающей улицу Еримбета Колдейбекулы, имя "Такея Есетова";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безымянной улице, пересекающей улицу Таланта Борикулакова, имя "Абжами Байшуакова";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безымянной улице, пересекающей улицу Дабыла Бекшеулы, имя "Нагымета Ымата";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улице, параллельной улице Абубакира Темирова, имя "Умирзака Ахметова";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безымянной улице, пересекающей улицу Коркыт ата в 5 квартале, параллельной улице Кани Медетбаева, имя "Уснадина Сапарова" 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№8, пересекающей улицу Дабыл Бекшеулы, имя "Избаксана Ежегеева";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безымянной улице, расположенной параллельно улице Айдарбек баба в 5 квартале, имя "Шукира Оспанова";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№5, пересекающей улицу Дабыла Бекшеулы, имя "Данияра Жупарбаева";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№6, пересекающей улицу Дабыла Бекшеулы, имя "Зайну Танжарыкова";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безымянной улице между улицами Азимжана Алипбаева и Жетес би в 5 квартале, имя "Жумата Рашова;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безымянной улице №7, пересекающей улицу Дабыл Бекшеулы, имя "Садуакаса Махашова;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улице, расположенной параллельно улице Кулмурата Куатова, пересекающей улицу Жети Ишан во 2 квартале, имя "Калдана Бештембекова";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улице, расположенной параллельно улице Абубакира Темирова, присвоить имя "Магзама Журимбетова";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улицы в поселке Айтеке би: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переулок "Биржан сал" переименовать в "Белколь";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 "Дастен Оразымбетов-1" переименовать в "Айнаколь".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его первого официального опубликования.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