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0c94" w14:textId="1f00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№370 "О бюджете сельского округа Оркендеу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2025 года № 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2025-2027 годы" от 27 декабря 2024 года №370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111546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111982,5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 №545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 №545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Оркендеу за счет средств областного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парка отдыха в населенном пункте Жанкент, сельского округа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