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2f5" w14:textId="e21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92087 тысяч тенге, в том числе: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6400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85487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93787 тысяч тенге, в том числе;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-1700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1700 тысяч тенге;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Шакен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Шакен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Шакен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Шакен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№538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Шакен на 2026 год за счет средств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грейдерным работам дороги от поселка Айтеке би до населенного пункта Шакен,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