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d700" w14:textId="c6ed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Оркендеу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2025 года № 534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15 марта 2025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Оркендеу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108003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6020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101814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108003 тысяч тенге, в том числе;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2026 год предусмотрены целевые трансферты бюджету сельского округа Оркендеу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№534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Оркендеу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№534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Оркендеу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№534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сельского округа Оркендеу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№534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Оркендеу на 2025 год за счет средств республиканского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государственных служащих командировочные расходы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курса повышения и командировочные расходы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ограждению городища Жанкент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работам по разработке ПСД на рытье родника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