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7d89" w14:textId="eb07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Муратбаев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Муратбаев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116715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108791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116715 тысяч тенге, в том числе;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Муратбаев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Г.Муратбаева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Г.Муратбаева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№533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Г.Муратбаева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№533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Г. Муратбаева за счет средств районного бюджета в районном бюджете на 2026 год</w:t>
      </w:r>
    </w:p>
    <w:bookmarkEnd w:id="3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государственных служащих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документирование мазара им Тоқтыкара на балансе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музыкальную аппаратуру в сельский Дом культуры Г.Муратбаева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ночных светильников на улице Т. Аубакирова (455м) Муратбаевского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водопроводных сетей и обновлению ветхих водопропускных труб в селе 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