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0cb5" w14:textId="25e0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118842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12211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106420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118842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Майдакол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Майдакол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Майдакол на 2026 год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