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8fb0" w14:textId="7c68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Карашенгель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Карашенгель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124296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8027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1069;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115086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124296 тысяч тенге, в том числе;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Карашенгель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Карашенгель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Карашенгель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№527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Карашенгель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№527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Карашенгель на 2026 год за счет средств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прокладке трубопроводной водопроводной системы к населенному пункту утка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