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9c6d" w14:textId="6bb9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79492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6055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73380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79492 тысяч тенге, в том числе;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сельского округа Акжона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Акжона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Акжона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№520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сельского округа Акжона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№520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Акжона на 2026 год за счет средств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государственных служащих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12 тонн жидкого топлива дополнительно к вводу в эксплуатацию Майдакольского сельского клуба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