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354a" w14:textId="b0a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1133899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749988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6226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68605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1190907,9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-57008,9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57008,9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57008,9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Айтеке би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Айтеке би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 бюджету поселка Айтеке би за счет средств районного бюджета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культурным мероприятиям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ночных колонок на улице К. Еримбета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светодиодной ленты в ночных трещинах по улице Р.Сабырбаева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автобусных остановок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игровых площадок, расположенных по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спортивной игровой площадки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цветов в целях благоустройства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2-х этажных многоквартирных жилых домов по адресам т. Сереева №2, В. Счастливова №2 А" и Желтоксан №44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сквера возле акимата района, озеленению улицы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дамб в канавах пешеходной воды между улицами Т.Борикулакова-Даулеткерей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Жетес би (строительство пешеходной дорожки)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в конце улицы К. Пыримова, памятники вдоль улицы и текущий ремонт монумента "Тәуелсіздік"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автотранспорта на балансе КГУ "Казалинское благоустройство"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текущего ремонта мусорной площадки (полигона)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щебеночного слоя на улице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щебеночного этажа на улице 6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с асфальтовым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контейнера для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офисной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Купить палатку 2 шт в зависимости от потребностей в наружных сборах и мероприятиях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для поселкового Дома культуры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смарт-браслетом граждан, состоящих на учете службы пробации на территории района (20 браслетов)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текущему ремонту улиц, вымощенных щебнем в поселке Айтеке 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и экспертизе проектно-сметной документации на капитальный ремонт автомобильных дорог по улице 7 поселка Айтеке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Стеллы с изображением флага Казахстана у северо-западного железнодорожного переезда поселка (размер 20х4)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преддверии праздника Наурыз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удобрений для газонов и цветов, посеянных на площади комплекса культурного досуга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ремонт главных ворот поселка Айтеке би, арок типа "подковы" и арок на центральных улицах (замена светодиодных лент)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фонтанов (фонтанов), расположенных на центральных улицах и площадях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материалов, необходимых для ограждающих работ на зеленых насаждениях по ул.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содержанию светодиодных лент, расположенных на столбах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строительных материалов для служебного помещения, находящегося на административном балансе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неиспользованных (полностью неиспользованных) целевых трансфертов, выделенных в бюджет поселка Айтеке би из районного бюджета на 2025 год, подлежащих возврату в районный бюджет.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Айтеке би" коммунальное государственное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