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c6ce" w14:textId="6aec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23 декабря 2024 года № 374 "О бюджете сельского округа Шакен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декабря 2025 года № 509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Шакен на 2025-2027 годы" от 27 декабря 2024 года №374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Шакен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88793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6552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82241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89288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2025 года №509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№374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Шакен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2025 года №509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 бюджету сельского округа Шакен за счет средств районного бюджета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трансформатора в населенном пункте Шили (КТПН 160 кВА)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