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f6ce" w14:textId="ef9f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27 декабря 2024 года №373 "О бюджете сельского округа Тасарык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декабря 2025 года № 508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Тасарык на 2025-2027 годы" от 27 декабря 2024 года №373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Тасарык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119460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106041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121014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-1554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1554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1554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2025 года №508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№373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Тасарык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