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361b" w14:textId="b743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369 "О бюджете сельского округа Муратбаев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Муратбаев на 2025-2027 годы" от 27 декабря 2024 года №369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Муратбаев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115754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117271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 504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Муратбаев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