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c21c" w14:textId="c34c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365 "О бюджете сельского округа Кумжиек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Кумжиек на 2025-2027 годы" от 27 декабря 2024 года №365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117378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109233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117899,1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-521,1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Кумжиек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Кумжиек за счет средств районного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тепломеханической части котельной здания сельского клуба К.Примова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приобретение деталей музыкальной аппаратуры для сельского клуба К.Примова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