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50ba" w14:textId="46d5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Кызылординской области от 27 декабря 2024 года № 358 "О бюджете сельского округа Аранды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декабря 2025 года № 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Аранды на 2025-2027 годы" от 27 декабря 2024 года №358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Аранды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136002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7680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127958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136002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декабря 2025 года №494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Аранды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