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6bc" w14:textId="6a73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357 "О бюджете сельского округа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2025-2027 годы" от 27 декабря 2024 года № 357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106525,4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96232,4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107436,4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Алга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На работы по замене уличных фонарей протяженностью (1,100 км) по улице Туктибаева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